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26.11.2024 в 00 час. 01 мин.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903047476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18810586240903047476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25.09.2024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558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0412365400575005582520144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7">
    <w:name w:val="cat-UserDefined grp-3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